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835-2801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Васильевой Евгении Сергеевны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Васильева Е.С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2rplc-14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20003127125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08.12.2023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Васильева Е.С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Васильевой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08.12.2023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Васильевой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Васильевой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Васильеву</w:t>
      </w:r>
      <w:r>
        <w:rPr>
          <w:rFonts w:ascii="Times New Roman" w:eastAsia="Times New Roman" w:hAnsi="Times New Roman" w:cs="Times New Roman"/>
          <w:b/>
          <w:bCs/>
        </w:rPr>
        <w:t xml:space="preserve"> Евгению Сергеевну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0412365400285008352420152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4">
    <w:name w:val="cat-UserDefined grp-2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